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同步拓展·奥林匹克  初二英语  下：2合1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同步拓展·奥林匹克  初二英语  下：2合1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本书出售、求购地址：https://www.jiaokey.com/book/detail/11626787.html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关键词搜索：https://www.jiaokey.com/tag/同步拓展·奥林匹克  初二英语  下：2合1.html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