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请允许我用左手敬礼  丁晓兵：中国的保尔·柯察金</w:t>
      </w:r>
    </w:p>
    <w:p>
      <w:r>
        <w:rPr>
          <w:rFonts w:ascii="宋体" w:hAnsi="宋体" w:eastAsia="宋体"/>
          <w:sz w:val="24"/>
        </w:rPr>
        <w:t>郝敬堂，文炜，舒畅著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请允许我用左手敬礼  丁晓兵：中国的保尔·柯察金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郝敬堂，文炜，舒畅著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本书出售、求购地址：https://www.jiaokey.com/book/detail/11626801.html</w:t>
      </w:r>
    </w:p>
    <w:p>
      <w:r>
        <w:t>更多相关图书推荐：https://www.jiaokey.com</w:t>
      </w:r>
    </w:p>
    <w:p>
      <w:r>
        <w:t>郝敬堂，文炜，舒畅著 其他作品：https://www.jiaokey.com/tag/郝敬堂，文炜，舒畅著.html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关键词搜索：https://www.jiaokey.com/tag/请允许我用左手敬礼  丁晓兵：中国的保尔·柯察金.html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