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天蓝色的阳台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天蓝色的阳台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本书出售、求购地址：https://www.jiaokey.com/book/detail/11626804.html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济南:明天出版社,2006.06 出版图书：https://www.jiaokey.com/tag/济南:明天出版社,2006.06.html</w:t>
      </w:r>
    </w:p>
    <w:p>
      <w:r>
        <w:t>关键词搜索：https://www.jiaokey.com/tag/儿童文学－长篇小说－中国－当代.html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