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钱伯斯英汉双解学生词典  中级本</w:t>
      </w:r>
    </w:p>
    <w:p>
      <w:r>
        <w:rPr>
          <w:rFonts w:ascii="宋体" w:hAnsi="宋体" w:eastAsia="宋体"/>
          <w:sz w:val="24"/>
        </w:rPr>
        <w:t>（C.施瓦茨）Catherine Schwarz等编；王腊宝等译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钱伯斯英汉双解学生词典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（C.施瓦茨）Catherine Schwarz等编；王腊宝等译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本书出售、求购地址：https://www.jiaokey.com/book/detail/11626812.html</w:t>
      </w:r>
    </w:p>
    <w:p>
      <w:r>
        <w:t>更多相关图书推荐：https://www.jiaokey.com</w:t>
      </w:r>
    </w:p>
    <w:p>
      <w:r>
        <w:t>（C.施瓦茨）Catherine Schwarz等编；王腊宝等译 其他作品：https://www.jiaokey.com/tag/（C.施瓦茨）Catherine Schwarz等编；王腊宝等译.html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关键词搜索：https://www.jiaokey.com/tag/钱伯斯英汉双解学生词典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