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格兰特船长的女儿  30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格兰特船长的女儿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本书出售、求购地址：https://www.jiaokey.com/book/detail/11626817.html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关键词搜索：https://www.jiaokey.com/tag/格兰特船长的女儿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