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书名：颠覆帝国的阴谋</w:t>
      </w:r>
    </w:p>
    <w:p>
      <w:r>
        <w:t>作者：（美）艾萨克·阿西莫夫著；任泳，施苏农译</w:t>
      </w:r>
    </w:p>
    <w:p>
      <w:r>
        <w:t>出版社：福州：福建少年儿童出版社</w:t>
      </w:r>
    </w:p>
    <w:p>
      <w:r>
        <w:t>出版日期：1990.11</w:t>
      </w:r>
    </w:p>
    <w:p>
      <w:r>
        <w:t>总页数：310</w:t>
      </w:r>
    </w:p>
    <w:p>
      <w:r>
        <w:t>更多请访问教客网: www.jiaokey.com</w:t>
      </w:r>
    </w:p>
    <w:p>
      <w:r>
        <w:t>颠覆帝国的阴谋 评论地址：https://www.jiaokey.com/book/detail/11626841.html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