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马戏团里的怪人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马戏团里的怪人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本书出售、求购地址：https://www.jiaokey.com/book/detail/11626861.html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关键词搜索：https://www.jiaokey.com/tag/马戏团里的怪人.html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