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私人侦探  美国畅销书作家的宇宙侦探科幻小说</w:t>
      </w:r>
    </w:p>
    <w:p>
      <w:r>
        <w:rPr>
          <w:rFonts w:ascii="宋体" w:hAnsi="宋体" w:eastAsia="宋体"/>
          <w:sz w:val="24"/>
        </w:rPr>
        <w:t>（美）查尔斯·G. 沃，马丁·H. 格林伯格主编；（徐 浩等译）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私人侦探  美国畅销书作家的宇宙侦探科幻小说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（美）查尔斯·G. 沃，马丁·H. 格林伯格主编；（徐 浩等译）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本书出售、求购地址：https://www.jiaokey.com/book/detail/11626906.html</w:t>
      </w:r>
    </w:p>
    <w:p>
      <w:r>
        <w:t>更多相关图书推荐：https://www.jiaokey.com</w:t>
      </w:r>
    </w:p>
    <w:p>
      <w:r>
        <w:t>（美）查尔斯·G. 沃，马丁·H. 格林伯格主编；（徐 浩等译） 其他作品：https://www.jiaokey.com/tag/（美）查尔斯·G. 沃，马丁·H. 格林伯格主编；（徐 浩等译）.html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关键词搜索：https://www.jiaokey.com/tag/私人侦探  美国畅销书作家的宇宙侦探科幻小说.html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