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海底下的铁人鱼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海底下的铁人鱼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本书出售、求购地址：https://www.jiaokey.com/book/detail/11626922.html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关键词搜索：https://www.jiaokey.com/tag/海底下的铁人鱼.html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