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异星之宝：米老鼠日记  第5集</w:t>
      </w:r>
    </w:p>
    <w:p>
      <w:r>
        <w:rPr>
          <w:rFonts w:ascii="宋体" w:hAnsi="宋体" w:eastAsia="宋体"/>
          <w:sz w:val="24"/>
        </w:rPr>
        <w:t>（美）沃特·迪斯尼编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异星之宝：米老鼠日记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（美）沃特·迪斯尼编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本书出售、求购地址：https://www.jiaokey.com/book/detail/11626951.html</w:t>
      </w:r>
    </w:p>
    <w:p>
      <w:r>
        <w:t>更多相关图书推荐：https://www.jiaokey.com</w:t>
      </w:r>
    </w:p>
    <w:p>
      <w:r>
        <w:t>（美）沃特·迪斯尼编 其他作品：https://www.jiaokey.com/tag/（美）沃特·迪斯尼编.html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关键词搜索：https://www.jiaokey.com/tag/异星之宝：米老鼠日记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