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莫吐儿传奇</w:t>
      </w:r>
    </w:p>
    <w:p>
      <w:r>
        <w:rPr>
          <w:rFonts w:ascii="宋体" w:hAnsi="宋体" w:eastAsia="宋体"/>
          <w:sz w:val="24"/>
        </w:rPr>
        <w:t>肖洛姆-阿莱汉姆著；姚以恩译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莫吐儿传奇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肖洛姆-阿莱汉姆著；姚以恩译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本书出售、求购地址：https://www.jiaokey.com/book/detail/11626963.html</w:t>
      </w:r>
    </w:p>
    <w:p>
      <w:r>
        <w:t>更多相关图书推荐：https://www.jiaokey.com</w:t>
      </w:r>
    </w:p>
    <w:p>
      <w:r>
        <w:t>肖洛姆-阿莱汉姆著；姚以恩译 其他作品：https://www.jiaokey.com/tag/肖洛姆-阿莱汉姆著；姚以恩译.html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关键词搜索：https://www.jiaokey.com/tag/莫吐儿传奇.html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