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怪人二十面相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怪人二十面相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关键词搜索：https://www.jiaokey.com/tag/怪人二十面相.html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