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书名：时代广场的蟋蟀</w:t>
      </w:r>
    </w:p>
    <w:p>
      <w:r>
        <w:t>作者：（美）乔治·塞尔登（George Selden）著；（美）盖斯·威廉姆斯（Garth Williams）绘；傅湘雯译</w:t>
      </w:r>
    </w:p>
    <w:p>
      <w:r>
        <w:t>出版社：天津：新蕾出版社</w:t>
      </w:r>
    </w:p>
    <w:p>
      <w:r>
        <w:t>出版日期：2003.09</w:t>
      </w:r>
    </w:p>
    <w:p>
      <w:r>
        <w:t>总页数：164</w:t>
      </w:r>
    </w:p>
    <w:p>
      <w:r>
        <w:t>更多请访问教客网: www.jiaokey.com</w:t>
      </w:r>
    </w:p>
    <w:p>
      <w:r>
        <w:t>时代广场的蟋蟀 评论地址：https://www.jiaokey.com/book/detail/11627035.html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