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书名：女巫历险记·危险的狂欢节</w:t>
      </w:r>
    </w:p>
    <w:p>
      <w:r>
        <w:t>作者：（法国）安娜·罗卡等编</w:t>
      </w:r>
    </w:p>
    <w:p>
      <w:r>
        <w:t>出版社：合肥：安徽少年儿童出版社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女巫历险记·危险的狂欢节 评论地址：https://www.jiaokey.com/book/detail/11627050.html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