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儿童健康教育实例精选  上  体操、手工部分</w:t>
      </w:r>
    </w:p>
    <w:p>
      <w:r>
        <w:rPr>
          <w:rFonts w:ascii="宋体" w:hAnsi="宋体" w:eastAsia="宋体"/>
          <w:sz w:val="24"/>
        </w:rPr>
        <w:t>杨吉华主编；江文眉等选编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儿童健康教育实例精选  上  体操、手工部分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杨吉华主编；江文眉等选编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本书出售、求购地址：https://www.jiaokey.com/book/detail/11627057.html</w:t>
      </w:r>
    </w:p>
    <w:p>
      <w:r>
        <w:t>更多相关图书推荐：https://www.jiaokey.com</w:t>
      </w:r>
    </w:p>
    <w:p>
      <w:r>
        <w:t>杨吉华主编；江文眉等选编 其他作品：https://www.jiaokey.com/tag/杨吉华主编；江文眉等选编.html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关键词搜索：https://www.jiaokey.com/tag/儿童健康教育实例精选  上  体操、手工部分.html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