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猫头鹰队北行探险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猫头鹰队北行探险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本书出售、求购地址：https://www.jiaokey.com/book/detail/11627064.html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关键词搜索：https://www.jiaokey.com/tag/猫头鹰队北行探险.html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