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书名：郊游</w:t>
      </w:r>
    </w:p>
    <w:p>
      <w:r>
        <w:t>作者：&lt;font color=Red&gt;薛&lt;/font&gt;？远等写</w:t>
      </w:r>
    </w:p>
    <w:p>
      <w:r>
        <w:t>出版社：上海:少年儿童出版社,1997.10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郊游 评论地址：https://www.jiaokey.com/book/detail/11627135.html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