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小玩家：智慧游戏系列  3</w:t>
      </w:r>
    </w:p>
    <w:p>
      <w:r>
        <w:rPr>
          <w:rFonts w:ascii="宋体" w:hAnsi="宋体" w:eastAsia="宋体"/>
          <w:sz w:val="24"/>
        </w:rPr>
        <w:t>许革青，林海威译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小玩家：智慧游戏系列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许革青，林海威译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本书出售、求购地址：https://www.jiaokey.com/book/detail/11627161.html</w:t>
      </w:r>
    </w:p>
    <w:p>
      <w:r>
        <w:t>更多相关图书推荐：https://www.jiaokey.com</w:t>
      </w:r>
    </w:p>
    <w:p>
      <w:r>
        <w:t>许革青，林海威译 其他作品：https://www.jiaokey.com/tag/许革青，林海威译.html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关键词搜索：https://www.jiaokey.com/tag/小玩家：智慧游戏系列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