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头脑运动大王  2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头脑运动大王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智人游戏-儿童读物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本书出售、求购地址：https://www.jiaokey.com/book/detail/11627163.html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关键词搜索：https://www.jiaokey.com/tag/智人游戏-儿童读物.html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