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书名：刘水父子救万鱼</w:t>
      </w:r>
    </w:p>
    <w:p>
      <w:r>
        <w:t>作者：王忠民编</w:t>
      </w:r>
    </w:p>
    <w:p>
      <w:r>
        <w:t>出版社：兰州:甘肃少年儿童出版社,1998.03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刘水父子救万鱼 评论地址：https://www.jiaokey.com/book/detail/11627181.html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