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跟随小动物的足迹  小兔西普利</w:t>
      </w:r>
    </w:p>
    <w:p>
      <w:r>
        <w:rPr>
          <w:rFonts w:ascii="宋体" w:hAnsi="宋体" w:eastAsia="宋体"/>
          <w:sz w:val="24"/>
        </w:rPr>
        <w:t>（法）玛丽·杜丽尔原著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跟随小动物的足迹  小兔西普利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（法）玛丽·杜丽尔原著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本书出售、求购地址：https://www.jiaokey.com/book/detail/11627205.html</w:t>
      </w:r>
    </w:p>
    <w:p>
      <w:r>
        <w:t>更多相关图书推荐：https://www.jiaokey.com</w:t>
      </w:r>
    </w:p>
    <w:p>
      <w:r>
        <w:t>（法）玛丽·杜丽尔原著 其他作品：https://www.jiaokey.com/tag/（法）玛丽·杜丽尔原著.html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关键词搜索：https://www.jiaokey.com/tag/跟随小动物的足迹  小兔西普利.html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