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魔人铜锣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魔人铜锣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本书出售、求购地址：https://www.jiaokey.com/book/detail/11627241.html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关键词搜索：https://www.jiaokey.com/tag/魔人铜锣.html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