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书名：小乖乖画册：经典新童话</w:t>
      </w:r>
    </w:p>
    <w:p>
      <w:r>
        <w:t>作者：</w:t>
      </w:r>
    </w:p>
    <w:p>
      <w:r>
        <w:t>出版社：北京：兵器工业出版社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小乖乖画册：经典新童话 评论地址：https://www.jiaokey.com/book/detail/11627255.html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