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书名：3分钟幼儿智力启蒙  3  听故事·想问题</w:t>
      </w:r>
    </w:p>
    <w:p>
      <w:r>
        <w:t>作者：荆在京，伊建丽，月珍编</w:t>
      </w:r>
    </w:p>
    <w:p>
      <w:r>
        <w:t>出版社：太原：希望出版社</w:t>
      </w:r>
    </w:p>
    <w:p>
      <w:r>
        <w:t>出版日期：1997.08</w:t>
      </w:r>
    </w:p>
    <w:p>
      <w:r>
        <w:t>总页数：73</w:t>
      </w:r>
    </w:p>
    <w:p>
      <w:r>
        <w:t>更多请访问教客网: www.jiaokey.com</w:t>
      </w:r>
    </w:p>
    <w:p>
      <w:r>
        <w:t>3分钟幼儿智力启蒙  3  听故事·想问题 评论地址：https://www.jiaokey.com/book/detail/11627339.html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