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没被邀请的孩子</w:t>
      </w:r>
    </w:p>
    <w:p>
      <w:r>
        <w:rPr>
          <w:rFonts w:ascii="宋体" w:hAnsi="宋体" w:eastAsia="宋体"/>
          <w:sz w:val="24"/>
        </w:rPr>
        <w:t>（韩）黄善美文；（韩）金振义图；垂云，林影译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没被邀请的孩子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（韩）黄善美文；（韩）金振义图；垂云，林影译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本书出售、求购地址：https://www.jiaokey.com/book/detail/11627399.html</w:t>
      </w:r>
    </w:p>
    <w:p>
      <w:r>
        <w:t>更多相关图书推荐：https://www.jiaokey.com</w:t>
      </w:r>
    </w:p>
    <w:p>
      <w:r>
        <w:t>（韩）黄善美文；（韩）金振义图；垂云，林影译 其他作品：https://www.jiaokey.com/tag/（韩）黄善美文；（韩）金振义图；垂云，林影译.html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关键词搜索：https://www.jiaokey.com/tag/没被邀请的孩子.html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