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书名：世界之秘</w:t>
      </w:r>
    </w:p>
    <w:p>
      <w:r>
        <w:t>作者：张季轩编</w:t>
      </w:r>
    </w:p>
    <w:p>
      <w:r>
        <w:t>出版社：西安：陕西人民出版社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世界之秘 评论地址：https://www.jiaokey.com/book/detail/11627434.html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