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书名：宝宝的用品  2</w:t>
      </w:r>
    </w:p>
    <w:p>
      <w:r>
        <w:t>作者：朱延麟，王默君，张小梅编</w:t>
      </w:r>
    </w:p>
    <w:p>
      <w:r>
        <w:t>出版社：成都：四川少年儿童出版社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宝宝的用品  2 评论地址：https://www.jiaokey.com/book/detail/11627441.html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