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坏孩子贴纸</w:t>
      </w:r>
    </w:p>
    <w:p>
      <w:r>
        <w:rPr>
          <w:rFonts w:ascii="宋体" w:hAnsi="宋体" w:eastAsia="宋体"/>
          <w:sz w:val="24"/>
        </w:rPr>
        <w:t>（韩）黄善美文；李利民图；仁义，林影译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坏孩子贴纸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（韩）黄善美文；李利民图；仁义，林影译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本书出售、求购地址：https://www.jiaokey.com/book/detail/11627461.html</w:t>
      </w:r>
    </w:p>
    <w:p>
      <w:r>
        <w:t>更多相关图书推荐：https://www.jiaokey.com</w:t>
      </w:r>
    </w:p>
    <w:p>
      <w:r>
        <w:t>（韩）黄善美文；李利民图；仁义，林影译 其他作品：https://www.jiaokey.com/tag/（韩）黄善美文；李利民图；仁义，林影译.html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关键词搜索：https://www.jiaokey.com/tag/坏孩子贴纸.html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