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书名：我只是天堂的过客</w:t>
      </w:r>
    </w:p>
    <w:p>
      <w:r>
        <w:t>作者：易刚著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我只是天堂的过客 评论地址：https://www.jiaokey.com/book/detail/11627473.html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