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芝麻开门：少儿科学故事画集  11</w:t>
      </w:r>
    </w:p>
    <w:p>
      <w:r>
        <w:rPr>
          <w:rFonts w:ascii="宋体" w:hAnsi="宋体" w:eastAsia="宋体"/>
          <w:sz w:val="24"/>
        </w:rPr>
        <w:t>赵世洲，詹以勤，郑延慧主编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芝麻开门：少儿科学故事画集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赵世洲，詹以勤，郑延慧主编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本书出售、求购地址：https://www.jiaokey.com/book/detail/11627479.html</w:t>
      </w:r>
    </w:p>
    <w:p>
      <w:r>
        <w:t>更多相关图书推荐：https://www.jiaokey.com</w:t>
      </w:r>
    </w:p>
    <w:p>
      <w:r>
        <w:t>赵世洲，詹以勤，郑延慧主编 其他作品：https://www.jiaokey.com/tag/赵世洲，詹以勤，郑延慧主编.html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关键词搜索：https://www.jiaokey.com/tag/芝麻开门：少儿科学故事画集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