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刘炳森隶书字帖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本书出售、求购地址：https://www.jiaokey.com/book/detail/11627560.html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天津市古籍书店 出版图书：https://www.jiaokey.com/tag/天津市古籍书店.html</w:t>
      </w:r>
    </w:p>
    <w:p>
      <w:r>
        <w:t>关键词搜索：https://www.jiaokey.com/tag/刘炳森隶书字帖.html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