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库车前陆盆地天然气生烃动力学</w:t>
      </w:r>
    </w:p>
    <w:p>
      <w:r>
        <w:rPr>
          <w:rFonts w:ascii="宋体" w:hAnsi="宋体" w:eastAsia="宋体"/>
          <w:sz w:val="24"/>
        </w:rPr>
        <w:t>王招明，王国林，肖中尧，李贤庆，卢玉红，张秋茶等著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库车前陆盆地天然气生烃动力学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王招明，王国林，肖中尧，李贤庆，卢玉红，张秋茶等著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本书出售、求购地址：https://www.jiaokey.com/book/detail/11627614.html</w:t>
      </w:r>
    </w:p>
    <w:p>
      <w:r>
        <w:t>更多相关图书推荐：https://www.jiaokey.com</w:t>
      </w:r>
    </w:p>
    <w:p>
      <w:r>
        <w:t>王招明，王国林，肖中尧，李贤庆，卢玉红，张秋茶等著 其他作品：https://www.jiaokey.com/tag/王招明，王国林，肖中尧，李贤庆，卢玉红，张秋茶等著.html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关键词搜索：https://www.jiaokey.com/tag/库车前陆盆地天然气生烃动力学.html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