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中外军事智谋总集  最新修订图版版</w:t>
      </w:r>
    </w:p>
    <w:p>
      <w:r>
        <w:rPr>
          <w:rFonts w:ascii="宋体" w:hAnsi="宋体" w:eastAsia="宋体"/>
          <w:sz w:val="24"/>
        </w:rPr>
        <w:t>唐麒主编；曹金千，蔡意同，王荣方，周良国副主编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中外军事智谋总集  最新修订图版版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唐麒主编；曹金千，蔡意同，王荣方，周良国副主编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本书出售、求购地址：https://www.jiaokey.com/book/detail/11627667.html</w:t>
      </w:r>
    </w:p>
    <w:p>
      <w:r>
        <w:t>更多相关图书推荐：https://www.jiaokey.com</w:t>
      </w:r>
    </w:p>
    <w:p>
      <w:r>
        <w:t>唐麒主编；曹金千，蔡意同，王荣方，周良国副主编 其他作品：https://www.jiaokey.com/tag/唐麒主编；曹金千，蔡意同，王荣方，周良国副主编.html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关键词搜索：https://www.jiaokey.com/tag/中外军事智谋总集  最新修订图版版.html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