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宗教与文学  第2版</w:t>
      </w:r>
    </w:p>
    <w:p>
      <w:r>
        <w:rPr>
          <w:rFonts w:ascii="宋体" w:hAnsi="宋体" w:eastAsia="宋体"/>
          <w:sz w:val="24"/>
        </w:rPr>
        <w:t>（英）海伦·加德纳（Helen Gardner）著；江先春，沈弘译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宗教与文学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（英）海伦·加德纳（Helen Gardner）著；江先春，沈弘译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本书出售、求购地址：https://www.jiaokey.com/book/detail/11627682.html</w:t>
      </w:r>
    </w:p>
    <w:p>
      <w:r>
        <w:t>更多相关图书推荐：https://www.jiaokey.com</w:t>
      </w:r>
    </w:p>
    <w:p>
      <w:r>
        <w:t>（英）海伦·加德纳（Helen Gardner）著；江先春，沈弘译 其他作品：https://www.jiaokey.com/tag/（英）海伦·加德纳（Helen Gardner）著；江先春，沈弘译.html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关键词搜索：https://www.jiaokey.com/tag/宗教与文学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