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下</w:t>
      </w:r>
    </w:p>
    <w:p>
      <w:r>
        <w:rPr>
          <w:rFonts w:ascii="宋体" w:hAnsi="宋体" w:eastAsia="宋体"/>
          <w:sz w:val="24"/>
        </w:rPr>
        <w:t>（美）哈丽雅特·比彻·斯托著；张祖武等译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（美）哈丽雅特·比彻·斯托著；张祖武等译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本书出售、求购地址：https://www.jiaokey.com/book/detail/11627755.html</w:t>
      </w:r>
    </w:p>
    <w:p>
      <w:r>
        <w:t>更多相关图书推荐：https://www.jiaokey.com</w:t>
      </w:r>
    </w:p>
    <w:p>
      <w:r>
        <w:t>（美）哈丽雅特·比彻·斯托著；张祖武等译 其他作品：https://www.jiaokey.com/tag/（美）哈丽雅特·比彻·斯托著；张祖武等译.html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关键词搜索：https://www.jiaokey.com/tag/汤姆叔叔的小屋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