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红色经典故事  我的大学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红色经典故事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本书出售、求购地址：https://www.jiaokey.com/book/detail/11627767.html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关键词搜索：https://www.jiaokey.com/tag/红色经典故事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