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唐诗小札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唐诗-文学评论(地点:中国)文学评论-唐诗(地点:中国)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本书出售、求购地址：https://www.jiaokey.com/book/detail/11627778.html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广州:广州出版社,1998.09 出版图书：https://www.jiaokey.com/tag/广州:广州出版社,1998.09.html</w:t>
      </w:r>
    </w:p>
    <w:p>
      <w:r>
        <w:t>关键词搜索：https://www.jiaokey.com/tag/唐诗-文学评论(地点:中国)文学评论-唐诗(地点:中国).html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