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中国诗学之精神  第2版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中国诗学之精神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关键词搜索：https://www.jiaokey.com/tag/中国诗学之精神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