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醉里寻他千百度  于建初文学作品评论集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醉里寻他千百度  于建初文学作品评论集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本书出售、求购地址：https://www.jiaokey.com/book/detail/11627880.html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关键词搜索：https://www.jiaokey.com/tag/醉里寻他千百度  于建初文学作品评论集.html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