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谚语集锦  中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谚语集锦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本书出售、求购地址：https://www.jiaokey.com/book/detail/11627894.html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关键词搜索：https://www.jiaokey.com/tag/谚语集锦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