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中外短篇小说名著选评  中国卷  中国现代短篇小说名著选评  第14册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中外短篇小说名著选评  中国卷  中国现代短篇小说名著选评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本书出售、求购地址：https://www.jiaokey.com/book/detail/11627936.html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关键词搜索：https://www.jiaokey.com/tag/中外短篇小说名著选评  中国卷  中国现代短篇小说名著选评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