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第1册  练习分册</w:t>
      </w:r>
    </w:p>
    <w:p>
      <w:r>
        <w:t>作者：全国高等教育自学考试办公室自学指导服务中心组编</w:t>
      </w:r>
    </w:p>
    <w:p>
      <w:r>
        <w:t>出版社：天津：天津古籍出版社</w:t>
      </w:r>
    </w:p>
    <w:p>
      <w:r>
        <w:t>出版日期：1999</w:t>
      </w:r>
    </w:p>
    <w:p>
      <w:r>
        <w:t>总页数：161</w:t>
      </w:r>
    </w:p>
    <w:p>
      <w:r>
        <w:t>更多请访问教客网: www.jiaokey.com</w:t>
      </w:r>
    </w:p>
    <w:p>
      <w:r>
        <w:t>中国古代文学作品选  第1册  练习分册 评论地址：https://www.jiaokey.com/book/detail/11627940.html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