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张紫晨民间文艺学民俗学论文集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张紫晨民间文艺学民俗学论文集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本书出售、求购地址：https://www.jiaokey.com/book/detail/11627955.html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关键词搜索：https://www.jiaokey.com/tag/张紫晨民间文艺学民俗学论文集.html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