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对联集锦  故事篇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对联集锦  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本书出售、求购地址：https://www.jiaokey.com/book/detail/11627979.html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关键词搜索：https://www.jiaokey.com/tag/对联集锦  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