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中国文学史演义  修订版  先秦至唐代篇  上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中国文学史演义  修订版  先秦至唐代篇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本书出售、求购地址：https://www.jiaokey.com/book/detail/11627985.html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关键词搜索：https://www.jiaokey.com/tag/文学史-中国-通俗读物.html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