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《金瓶梅》对小说美学的贡献</w:t>
      </w:r>
    </w:p>
    <w:p>
      <w:r>
        <w:rPr>
          <w:rFonts w:ascii="宋体" w:hAnsi="宋体" w:eastAsia="宋体"/>
          <w:sz w:val="24"/>
        </w:rPr>
        <w:t>宁宗一，罗德荣主编；卜键等撰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《金瓶梅》对小说美学的贡献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宁宗一，罗德荣主编；卜键等撰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金瓶梅-文学研究 文学研究-金瓶梅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本书出售、求购地址：https://www.jiaokey.com/book/detail/11628054.html</w:t>
      </w:r>
    </w:p>
    <w:p>
      <w:r>
        <w:t>更多相关图书推荐：https://www.jiaokey.com</w:t>
      </w:r>
    </w:p>
    <w:p>
      <w:r>
        <w:t>宁宗一，罗德荣主编；卜键等撰 其他作品：https://www.jiaokey.com/tag/宁宗一，罗德荣主编；卜键等撰.html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关键词搜索：https://www.jiaokey.com/tag/金瓶梅-文学研究 文学研究-金瓶梅.html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