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电脑网络五周通 A 最新版电脑装机与维护 2001-2002</w:t>
      </w:r>
    </w:p>
    <w:p>
      <w:r>
        <w:rPr>
          <w:rFonts w:ascii="宋体" w:hAnsi="宋体" w:eastAsia="宋体"/>
          <w:sz w:val="24"/>
        </w:rPr>
        <w:t>村子编著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电脑网络五周通 A 最新版电脑装机与维护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本书出售、求购地址：https://www.jiaokey.com/book/detail/11628101.html</w:t>
      </w:r>
    </w:p>
    <w:p>
      <w:r>
        <w:t>更多相关图书推荐：https://www.jiaokey.com</w:t>
      </w:r>
    </w:p>
    <w:p>
      <w:r>
        <w:t>村子编著 其他作品：https://www.jiaokey.com/tag/村子编著.html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关键词搜索：https://www.jiaokey.com/tag/电脑网络五周通 A 最新版电脑装机与维护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