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中等职业技术教育教材  计算机网络技术基础  第2版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中等职业技术教育教材  计算机网络技术基础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本书出售、求购地址：https://www.jiaokey.com/book/detail/11628104.html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关键词搜索：https://www.jiaokey.com/tag/中等职业技术教育教材  计算机网络技术基础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