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书名：图形图像类首选培训教材  CorelDRAW 10 中文版实例培训教程</w:t>
      </w:r>
    </w:p>
    <w:p>
      <w:r>
        <w:t>作者：王小军，王彬华编著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图形图像类首选培训教材  CorelDRAW 10 中文版实例培训教程 评论地址：https://www.jiaokey.com/book/detail/11628124.html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