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开开心心网上玩  网上娱乐篇</w:t>
      </w:r>
    </w:p>
    <w:p>
      <w:r>
        <w:rPr>
          <w:rFonts w:ascii="宋体" w:hAnsi="宋体" w:eastAsia="宋体"/>
          <w:sz w:val="24"/>
        </w:rPr>
        <w:t>李文耀，张帆主编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开开心心网上玩  网上娱乐篇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文娱活动) 互连网络 文娱活动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本书出售、求购地址：https://www.jiaokey.com/book/detail/11628136.html</w:t>
      </w:r>
    </w:p>
    <w:p>
      <w:r>
        <w:t>更多相关图书推荐：https://www.jiaokey.com</w:t>
      </w:r>
    </w:p>
    <w:p>
      <w:r>
        <w:t>李文耀，张帆主编 其他作品：https://www.jiaokey.com/tag/李文耀，张帆主编.html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关键词搜索：https://www.jiaokey.com/tag/互连网络(学科: 文娱活动) 互连网络 文娱活动.html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